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8338" w14:textId="6548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учебных планов начального, основного среднего, общего среднего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8 ноября 2012 года № 500. Зарегистрирован в Министерстве юстиции Республики Казахстан 10 декабря 2012 года № 8170.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03.07.2023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типовой учебный план начального образования для классов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типовой учебный план начального образования для классов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типовой учебный план начального образования для классов с уйгурским/узбекским/таджикским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типовой учебный план начального образования для обучающихся с особыми образовательными потребностями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типовой учебный план начального образования для обучающихся с особыми образовательными потребностями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типовой учебный план основного среднего образования для классов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типовой учебный план основного среднего образования для классов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типовой учебный план основного среднего образования для классов с уйгурским/узбекским/таджикским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типовой учебный план основного среднего образования для обучающихся с особыми образовательными потребностями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типовой учебный план основного среднего образования для обучающихся с особыми образовательными потребностями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типовой учебный план начального образования для классов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типовой учебный план начального образования для классов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типовой учебный план начального образования для классов с уйгурским/узбекским/таджикским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типовой учебный план начального образования для гимназических классов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типовой учебный план начального образования для гимназических классов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типовой учебный план основного среднего образования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типовой учебный план основного среднего образования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типовой учебный план основного среднего образования (с сокращением учебной нагрузки) с уйгурским/узбекским/таджикским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типовой учебный план основного среднего образования для гимназических/лицейских классов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типовой учебный план основного среднего образования для гимназических/лицейских классов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типовой учебный план общего среднего образования общественно-гуманитарного направления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типовой учебный план общего среднего образования естественно-математического направления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типовой учебный план общего среднего образования общественно-гуманитарного направления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типовой учебный план общего среднего образования естественно-математического направления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типовой учебный план общего среднего образования общественно-гуманитарного направления с уйгурским/ узбекским/ таджикским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типовой учебный план общего среднего образования естественно-математического направления с уйгурским/ узбекским/ таджикским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типовой учебный план (с сокращением учебной нагрузки ) общего среднего образования естественно-математического направления для гимназических/лицейских классов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типовой учебный план (с сокращением учебной нагрузки ) общего среднего образования общественно-гуманитарного направления для гимназических/лицейских классов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типовой учебный план основного среднего, общего среднего образования для вечерних школ с казахским языком обучения (очная форма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типовой учебный план основного среднего, общего среднего образования для вечерних школ с русским языком обучения (очная форма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типовой учебный план основного среднего, общего среднего образования для вечерних школ с казахским языком обучения (заочная форма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типовой учебный план основного среднего, общего среднего образования для вечерних школ с русским языком обучения (заочная форма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типовой учебный план индивидуальных занятий начального, основного среднего образования для вечерних школ с казахским языком обучения (заочная форма)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типовой учебный план индивидуальных занятий начального, основного среднего образования для вечерних школ с русским языком обучения (заочная форма)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типовой учебный план начального образования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типовой учебный план начального образования для временно обучающихся вне организации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типовой учебный план индивидуальных занятий начального образования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типовой учебный план индивидуальных занятий начального образования для временно обучающихся вне организации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типовой учебный план основного среднего образования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типовой учебный план основного среднего образования для временно обучающихся вне организации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типовой учебный план индивидуальных занятий основного среднего образования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типовой учебный план индивидуальных занятий основного среднего образования для временно обучающихся вне организации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типовой учебный план общего среднего образования естественно-математического направления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типовой учебный план общего среднего образования естественно-математического направления для временно обучающихся вне организации образования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типовой учебный план индивидуальных занятий общего среднего образования естественно-математического направления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типовой учебный план индивидуальных занятий общего среднего образования естественно-математического направления для временно обучающихся вне организации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типовой учебный план общего среднего образования общественно-гуманитарного направления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типовой учебный план общего среднего образования общественно-гуманитарного направления для временно обучающихся вне организации образования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типовой учебный план индивидуальных занятий общего среднего образования общественно-гуманитарного направления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типовой учебный план индивидуальных занятий общего среднего образования общественно-гуманитарного направления для временно обучающихся вне организации образования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типовой учебный план начального образования для обучения на дому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типовой учебный план начального образования для обучения на дому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типовой учебный план основного среднего образования для обучения на дому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типовой учебный план основного среднего образования для обучения на дому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типовой учебный план общего среднего образования естественно-математического направления для обучения на дому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типовой учебный план общего среднего образования естественно-математического направления для обучения на дому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типовой учебный план общего среднего образования общественно-гуманитарное направления для обучения на дому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типовой учебный план общего среднего образования естественно-математического направления для обучения на дому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типовой учебный план начального образования для специализированных организаций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типовой учебный план начального образования для специализированных организаций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типовой учебный план основного среднего образования для специализированных организаций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типовой учебный план основного среднего образования для специализированных организаций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типовой учебный план основного среднего образования для специализированных организаций образования с обучением на трех языках (для школ с казахским языком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типовой учебный план основного среднего образования для специализированных организаций образования с обучением на трех языках (для школ с русским языком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типовой учебный план общего среднего образования естественно-математического направления для специализированных организаций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`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типовой учебный план общего среднего образования естественно-математического направления для специализированных организаций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69) типовой учебный план общего среднего образования общественно-гуманитарного направления для специализированных организаций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типовой учебный план общего среднего образования общественно-гуманитарного направления для специализированных организаций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типовой учебный план основного среднего образования для специализированных организаций образования с казахским языком обучения (в том числе "Білім инновация-лицеи")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типовой учебный план основного среднего образования для специализированных организаций образования с русским языком обучения (в том числе "Білім инновация-лицеи")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типовой учебный план начального образования для специализированных музыкальных школ-интернатов и специализированных школ в сфере искусств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3"/>
    <w:bookmarkStart w:name="z585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73-1)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4"/>
    <w:bookmarkStart w:name="z585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73-2)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5"/>
    <w:bookmarkStart w:name="z585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73-3)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73-3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6"/>
    <w:bookmarkStart w:name="z585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73-4)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73-4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7"/>
    <w:bookmarkStart w:name="z585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73-5)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73-5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8"/>
    <w:bookmarkStart w:name="z585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73-6) типовой учебный план начального образования для специализированных хореографических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73-6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типовой учебный план начального образования для специализированных музыкальных школ-интернатов и специализированных школ в сфере искусств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80"/>
    <w:bookmarkStart w:name="z585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74-1)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1"/>
    <w:bookmarkStart w:name="z585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74-2)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2"/>
    <w:bookmarkStart w:name="z585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74-3)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74-3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3"/>
    <w:bookmarkStart w:name="z585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74-4)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74-4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4"/>
    <w:bookmarkStart w:name="z586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74-5)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74-5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5"/>
    <w:bookmarkStart w:name="z586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74-6) типовой учебный план начального образования для специализированных хореографических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74-6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6"/>
    <w:bookmarkStart w:name="z8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типовой учебный план основного среднего образования для специализированных музыкальных школ-интернатов и специализированных школ в сфере искусств с казахским языком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7"/>
    <w:bookmarkStart w:name="z586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75-1)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8"/>
    <w:bookmarkStart w:name="z586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75-2)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75-2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9"/>
    <w:bookmarkStart w:name="z586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75-3)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75-3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0"/>
    <w:bookmarkStart w:name="z586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75-4)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75-4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1"/>
    <w:bookmarkStart w:name="z586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75-5)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75-5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2"/>
    <w:bookmarkStart w:name="z586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75-6)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75-6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3"/>
    <w:bookmarkStart w:name="z586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75-7) типовой учебный план специальности "Хоровое дирижирование"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75-7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4"/>
    <w:bookmarkStart w:name="z586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75-8) типовой учебный план специальности "Хореографическое искусство" по квалификации "Артист балета" для специализированных хореографических школ-интернатов (специализированная хореографическая школа-интернат-училище) в сфере искусств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75-8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5"/>
    <w:bookmarkStart w:name="z8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76) типовой учебный план основного среднего образования для специализированных музыкальных школ-интернатов и специализированных школ в сфере искусств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6"/>
    <w:bookmarkStart w:name="z586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76-1)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7"/>
    <w:bookmarkStart w:name="z586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76-2)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8"/>
    <w:bookmarkStart w:name="z586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76-3)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9"/>
    <w:bookmarkStart w:name="z586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76-4)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0"/>
    <w:bookmarkStart w:name="z586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76-5)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1"/>
    <w:bookmarkStart w:name="z586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76-6)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2"/>
    <w:bookmarkStart w:name="z586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76-7) типовой учебный план специальности "Хоровое дирижирование"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76-7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3"/>
    <w:bookmarkStart w:name="z586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76-8) Типовой учебный план специальности "Хореографическое искусство" по квалификации "Артист балета" для специализированных хореографических школ-интернатов (специализированная хореографическая школа-интернат-училище) в сфере искусств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76-8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4"/>
    <w:bookmarkStart w:name="z8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типовой учебный план общего среднего образования для специализированных музыкальных школ-интернатов и специализированных школ в сфере искусств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5"/>
    <w:bookmarkStart w:name="z586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77-1) типовой учебный план специальности "Инструментальное исполнительство" по специализации "Клавишные инструменты. Специальное фортепиано"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6"/>
    <w:bookmarkStart w:name="z586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77-2)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7"/>
    <w:bookmarkStart w:name="z586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77-3)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8"/>
    <w:bookmarkStart w:name="z586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77-4)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9"/>
    <w:bookmarkStart w:name="z586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77-5) типовой учебный план специальности "Инструментальное исполнительство" по специализации "Струнные инструменты. Виолончель, контрабас и арфа"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0"/>
    <w:bookmarkStart w:name="z586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77-6)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1"/>
    <w:bookmarkStart w:name="z586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77-7) типовой учебный план специальности "Хоровое дирижирование"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77-7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2"/>
    <w:bookmarkStart w:name="z586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77-8) типовой учебный план специальности "Теория и история музыки"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77-8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3"/>
    <w:bookmarkStart w:name="z586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77-9) типовой учебный план специальности "Композиция"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77-9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4"/>
    <w:bookmarkStart w:name="z8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типовой учебный план общего среднего образования для специализированных музыкальных школ-интернатов и специализированных школ в сфере искусств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5"/>
    <w:bookmarkStart w:name="z586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78-1) типовой учебный план специальности "Инструментальное исполнительство" по специализации "Клавишные инструменты. Специальное фортепиано"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6"/>
    <w:bookmarkStart w:name="z586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78-2)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78-2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7"/>
    <w:bookmarkStart w:name="z586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78-3)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78-3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8"/>
    <w:bookmarkStart w:name="z586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78-4)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78-4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9"/>
    <w:bookmarkStart w:name="z586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78-5) типовой учебный план специальности "Инструментальное исполнительство" по специализации "Струнные инструменты. Виолончель, контрабас и арфа"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78-5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0"/>
    <w:bookmarkStart w:name="z586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78-6)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78-6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1"/>
    <w:bookmarkStart w:name="z586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78-7) типовой учебный план специальности "Хоровое дирижирование"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78-7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2"/>
    <w:bookmarkStart w:name="z586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78-8) типовой учебный план специальности "Теория и история музыки"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78-8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3"/>
    <w:bookmarkStart w:name="z586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78-9) типовой учебный план специальности "Композиция"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78-9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4"/>
    <w:bookmarkStart w:name="z8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типовой учебный план начального образования для физико-математических школ с казахским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5"/>
    <w:bookmarkStart w:name="z8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80) типовой учебный план начального образования для физико-математических школ с русским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6"/>
    <w:bookmarkStart w:name="z8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типовой учебный план основного среднего образования для физико-математических школ с казахским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7"/>
    <w:bookmarkStart w:name="z8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82) типовой учебный план основного среднего образования для физико-математических школ с русским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8"/>
    <w:bookmarkStart w:name="z9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83) типовой учебный план общего среднего образования для физико-математических школ с казахским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9"/>
    <w:bookmarkStart w:name="z9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типовой учебный план общего среднего образования для физико-математических школ с русским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приказу";</w:t>
      </w:r>
    </w:p>
    <w:bookmarkEnd w:id="130"/>
    <w:bookmarkStart w:name="z9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типовой учебный план общего среднего образования общественно-гуманитарного направления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1"/>
    <w:bookmarkStart w:name="z9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типовой учебный план общего среднего образования естественно-математического направления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2"/>
    <w:bookmarkStart w:name="z9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87) типовой учебный план общего среднего образования общественно-гуманитарного направления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3"/>
    <w:bookmarkStart w:name="z9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88) типовой учебный план общего среднего образования естественно-математического направления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4"/>
    <w:bookmarkStart w:name="z9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89) типовой учебный план общего среднего образования общественно-гуманитарного направления с уйгурским, узбекским, таджикским языками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5"/>
    <w:bookmarkStart w:name="z9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90) типовой учебный план общего среднего образования естественно-математического направления для классов с уйгурским/узбекским/таджикским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6"/>
    <w:bookmarkStart w:name="z9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91) типовой учебный план основного среднего образования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7"/>
    <w:bookmarkStart w:name="z9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92) типовой учебный план основного среднего образования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8"/>
    <w:bookmarkStart w:name="z10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93) типовой учебный план общего среднего образования общественно-гуманитарного направления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9"/>
    <w:bookmarkStart w:name="z10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94) типовой учебный план общего среднего образования общественно-гуманитарного направления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0"/>
    <w:bookmarkStart w:name="z10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типовой учебный план для специализированных организаций основного среднего образования общественно-гуманитарного направления с углубленным изучением учебных предметов "Казахский язык" и "Казахская литература" с казахским языком обучения (включая сеть организаций образования "Школы Абая")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1"/>
    <w:bookmarkStart w:name="z10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96) типовой учебный план для специализированных организаций общего среднего образования общественно- гуманитарного направления с углубленным изучением учебных предметов "Казахский язык" и "Казахская литература" с казахским языком обучения (включая сеть организаций образования "Школы Абая")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2"/>
    <w:bookmarkStart w:name="z10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97) типовой учебный план общего среднего образования общественно-гуманитарного направления для обучающимися с особыми образовательными потребностями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3"/>
    <w:bookmarkStart w:name="z10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98)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4"/>
    <w:bookmarkStart w:name="z10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99) типовой учебный план общего среднего образования общественно-гуманитарного направления для обучающихся с особыми образовательными потребностями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5"/>
    <w:bookmarkStart w:name="z10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100)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6"/>
    <w:bookmarkStart w:name="z10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101) типовой учебный план общего среднего образования общественно-гуманитарного направления обучения для обучающихся с особыми образовательными потребностями с уйгурским, узбекским, таджикским языками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7"/>
    <w:bookmarkStart w:name="z10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уйгурским, узбекским, таджикским языками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8"/>
    <w:bookmarkStart w:name="z5830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103) типовой учебный план начального образования для гимназических классов с уйгурским/ узбекским/таджикским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9"/>
    <w:bookmarkStart w:name="z5830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104) типовой учебный план основного среднего образования для гимназических/лицейских классов с уйгурским/узбекским/таджикским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0"/>
    <w:bookmarkStart w:name="z5830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105)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уйгурским/узбекским/таджикским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1"/>
    <w:bookmarkStart w:name="z5831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106)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уйгурским/узбекским/таджикским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2"/>
    <w:bookmarkStart w:name="z5831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107) типовой учебный план общего среднего образования для специализированных организаций образования "Білім инновация- лицеи"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3"/>
    <w:bookmarkStart w:name="z5831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108) типовой учебный план общего среднего образования для специализированных организаций образования "Білім инновация- лицеи"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просвещения РК от 12.08.2022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18.08.2023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(Жонтаева Ж.А.):</w:t>
      </w:r>
    </w:p>
    <w:bookmarkEnd w:id="155"/>
    <w:bookmarkStart w:name="z1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156"/>
    <w:bookmarkStart w:name="z1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End w:id="157"/>
    <w:bookmarkStart w:name="z1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Сарыбекова М.Н.</w:t>
      </w:r>
    </w:p>
    <w:bookmarkEnd w:id="158"/>
    <w:bookmarkStart w:name="z1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сентября 2013 года.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уйгурским/узбекским/таджикским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обучающихся с особыми образовательными потребностями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план начального образования для неслышащих учащихся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 (дактильная речь, устная речь, письмо)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 (развитие речи, письмо, чтение)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Обиходно-разговорная речь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языка с учетом уровня речевого развития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начального образования для слабослышащих, позднооглохших учащихся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 (подгрупповые, индивидуальные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 (групповые,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начального образования для незрячих и слабовидящих учащихся с казахским языком обучения Глава 4. Типовой учебный план начального образования для учащихся с нарушением опорно-двигательного аппарата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(индивидуальные,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коррекционно-развивающие занятия по восполнению пробелов в знаниях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начального образования для учащихся с тяжелыми нарушениями речи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языка с учетом уровня речевого развития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начального образования для учащихся с задержкой психического развития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коррекционно- развивающие занятия по восполнению пробелов в знаниях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начального образования для учащихся легкими нарушениями интеллекта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пение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развивающие занятия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Государственного общеобязательного стандарта образования Республики Казахстан (далее – ГОСО) обучающимися с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начального образования для учащихся с умеренными нарушениями интеллекта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Сенсорное развитие (индивидуальные и подгрупповые занятия)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 Обучение школьников со сложными нарушениями (нарушение зрения и нарушения интеллекта, нарушения слуха и нарушения интеллекта, нарушение опорно-двигательного аппарата и нарушения интеллекта) осуществляется на основе типовых учебных планов для обучающихся с легкими и умеренными нарушениями интеллекта с включением коррекционного компонента, соответствующего второму виду нарушения развития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начального образования для индивидуального бесплатного обучения на дому с казахским языком обучения (по специальным учебным программам)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занятия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начального образования для индивидуального бесплатного обучения на дому учащихся с легкими нарушениями интеллекта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Индивидуально-развивающие занятия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начального образования для индивидуального бесплатного обучения на дому учащихся с умеренными нарушениями интеллекта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Сенсорное развитие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учащихся с особыми образовательными потребностями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план начального образования для неслышащих учащихся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(дактильная речь, устная речь, письмо)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(развитие речи, чтение, письмо)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Обиходно-разговорная речь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языка с учетом уровня речевого развития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начального образования для слабослышащих, позднооглохших учащихся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начального образования для незрячих и слабовидящих учащихся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 (подгрупповые, индивидуальные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 (групповые,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Типовой учебный план начального образования для учащихся с нарушением опорно-двигательного аппарата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физкультура (индивидуальные,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коррекционно-развивающие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начального образования для учащихся с тяжҰлыми нарушениями речи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языка с учетом уровня речевого развития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начального образования для учащихся с задержкой психического развития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коррекционно- развивающие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начального образования для учащихся с легкими нарушениями интеллекта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пение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развивающие занятия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интеллектуальными нарушениями.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начального образования для учащихся с умеренными нарушениями интеллекта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Сенсорное развитие (индивидуальные и подгрупповые занятия)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 Обучение школьников со сложными нарушениями (нарушение зрения и нарушения интеллекта, нарушения слуха и нарушения интеллекта, нарушение опорно-двигательного аппарата и нарушения интеллекта) осуществляется на основе типовых учебных планов для обучающихся с легкими и умеренными нарушениями интеллекта с включением коррекционного компонента, соответствующего второму виду нарушения развития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начального образования для индивидуального бесплатного обучения на дому с 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(по специальным учебным программам)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занятия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начального образования для индивидуального бесплатного обучения на дому учащихся с легкими нарушениями интеллекта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Индивидуально-развивающие занятия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начального образования для индивидуального бесплатного обучения на дому учащихся с умеренными нарушениями интеллекта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Сенсорное развитие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1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казахским языком обучения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1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русским языком обучения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</w:tbl>
    <w:p>
      <w:pPr>
        <w:spacing w:after="0"/>
        <w:ind w:left="0"/>
        <w:jc w:val="both"/>
      </w:pPr>
      <w:bookmarkStart w:name="z58687" w:id="16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нагрузке 4 часа в неделю по предмету "Казахский язык и литература" осуществляется деление класса на 2 группы, при нагрузке 5 часов в неделю обучение осуществляется без деления на группы.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2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уйгурским/ узбекским/ таджикским языком обучения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2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обучающихся с особыми образовательными потребностями с казахским языком обучения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план основного среднего образования для неслышащих учащихся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и подгрупповые занятия)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Разговорно-обиходная речь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основного среднего образования для слабослышащих, позднооглохших учащихся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и 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основного среднего образования для незрячих и слабовидящих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(подгрупповые, индивидуальные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(групповые,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Типовой учебный план основного среднего образования для учащихся с нарушением опорно-двигательного аппарата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(индивидуальные,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занятия по восполнению пробелов в знаниях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основного среднего образования для учащихся с тяжелыми нарушениями речи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основного среднего образования для учащихся с задержкой психического развития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индивидуальные и групповые занятия по восполнению пробелов в знаниях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основного среднего образования для учащихся с легкими нарушениями интеллекта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и право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Профессионально-трудовое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развивающие занятия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нарушением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основного среднего образования для учащихся с умеренными нарушениями интеллекта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Познавательное развитие (индивидуальные и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 Обучение школьников со сложными нарушениями (нарушение зрения и нарушения интеллекта, нарушения слуха и нарушения интеллекта, нарушение опорно-двигательного аппарата и нарушения интеллекта) осуществляется на основе типовых учебных планов для обучающихся с легкими и умеренными нарушениями интеллекта с включением коррекционного компонента, соответствующего второму виду нарушения развития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основного среднего образования для индивидуального бесплатного обучения на дому с казахским языком обучения (по специальным учебным программам)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врачом). При необходимости помощь специалистов психолого-педагогического сопровождения оказывается в кабинетах психолого-педагогической коррекции и реабилитационных центрах в установленном порядке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основного среднего образования для индивидуального бесплатного обучения на дому учащихся с легкими нарушениями интеллекта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Индивидуально-развивающие занятия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легкими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между предметами с учетом возможностей и потребностей ученика и посещение отдельных уроков в школе (по согласованию с лечащим врачом).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основного среднего образования для индивидуального бесплатного обучения на дому учащихся с умеренными нарушениями интеллекта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Познавательное развитие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Допускается перераспределение часов между предметами с учетом возможностей и потребностей ученика и посещение отдельных уроков в школе (по согласованию с врачом).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3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обучающихся с особыми образовательными потребностями с русским языком обучения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5868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основного среднего образования для неслышащих учащихся с русским языком обучения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8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67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0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168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1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2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4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5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7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9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0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2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3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5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6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7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0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1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3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4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1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6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1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8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1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9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1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19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1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1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Глобальные компетенции</w:t>
            </w:r>
          </w:p>
          <w:bookmarkEnd w:id="1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2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  <w:bookmarkEnd w:id="19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3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19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3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19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4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произношения и развитие слухового восприятия (индивидуальные и подгрупповые занятия)</w:t>
            </w:r>
          </w:p>
          <w:bookmarkEnd w:id="19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5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Жестовый язык</w:t>
            </w:r>
          </w:p>
          <w:bookmarkEnd w:id="19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6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Разговорно-обиходная речь</w:t>
            </w:r>
          </w:p>
          <w:bookmarkEnd w:id="19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7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5907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основного среднего образования для слабослышащих, позднооглохших учащихся с русским языком обучения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8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01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9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Инвариативный компонент</w:t>
            </w:r>
          </w:p>
          <w:bookmarkEnd w:id="202"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0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0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3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0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4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0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6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0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7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0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8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0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9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1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1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1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4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1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5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1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6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1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8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1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9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1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0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1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21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4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22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5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22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7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22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8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22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9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22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9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22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0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Глобальные компетенции</w:t>
            </w:r>
          </w:p>
          <w:bookmarkEnd w:id="22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1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  <w:bookmarkEnd w:id="22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2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22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2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22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произношения и развитие слухового восприятия (индивидуальные и подгрупповые занятия)</w:t>
            </w:r>
          </w:p>
          <w:bookmarkEnd w:id="23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4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  <w:bookmarkEnd w:id="23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5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59460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основного среднего образования для незрячих и слабовидящих с русским языком обучения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6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34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7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235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9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0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1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2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4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6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7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0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1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2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3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4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4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6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7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8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1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2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2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2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3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2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5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2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2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7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25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7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2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8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Глобальные компетенции</w:t>
            </w:r>
          </w:p>
          <w:bookmarkEnd w:id="2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9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  <w:bookmarkEnd w:id="2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0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26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0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2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1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развитие остаточного зрения (групповые, подгрупповые занятия)</w:t>
            </w:r>
          </w:p>
          <w:bookmarkEnd w:id="2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2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  <w:bookmarkEnd w:id="2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3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Пространственная ориентировка (подгрупповые, индивидуальные занятия)</w:t>
            </w:r>
          </w:p>
          <w:bookmarkEnd w:id="2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4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мимики и пантомимики (групповые, подгрупповые занятия)</w:t>
            </w:r>
          </w:p>
          <w:bookmarkEnd w:id="2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5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</w:t>
            </w:r>
          </w:p>
          <w:bookmarkEnd w:id="2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6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59871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Типовой учебный план основного среднего образования для учащихся с нарушением опорно-двигательного аппарата с русским языком обучения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7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70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8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271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0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1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2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3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5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6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7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8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1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2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3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4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5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7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8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9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2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2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3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2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4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2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6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2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7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2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8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29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8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2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9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Глобальные компетенции</w:t>
            </w:r>
          </w:p>
          <w:bookmarkEnd w:id="29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0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  <w:bookmarkEnd w:id="29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1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29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2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29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3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  <w:bookmarkEnd w:id="29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4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Лечебная физическая культура (индивидуальные, подгрупповые занятия)</w:t>
            </w:r>
          </w:p>
          <w:bookmarkEnd w:id="30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5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подгрупповые занятия по восполнению пробелов в знаниях</w:t>
            </w:r>
          </w:p>
          <w:bookmarkEnd w:id="30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6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60262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основного среднего образования для учащихся с тяжелыми нарушениями речи с русским языком обучения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6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0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7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305"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9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0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1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2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4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5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6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8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0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1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2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3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3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4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3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6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3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7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3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9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3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1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3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2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3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3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3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5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3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6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32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7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32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7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3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8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Глобальные компетенции</w:t>
            </w:r>
          </w:p>
          <w:bookmarkEnd w:id="3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9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  <w:bookmarkEnd w:id="3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0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33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1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3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2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</w:t>
            </w:r>
          </w:p>
          <w:bookmarkEnd w:id="3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3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60633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основного среднего образования для учащихся с задержкой психического развития с русским языком обучения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3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36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5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337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6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7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8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9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1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2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4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5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7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8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9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4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0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3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1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3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3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3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5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3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6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3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8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3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9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3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0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3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2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3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3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3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4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35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5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3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6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Глобальные компетенции</w:t>
            </w:r>
          </w:p>
          <w:bookmarkEnd w:id="3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7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  <w:bookmarkEnd w:id="3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8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36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8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3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9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  <w:bookmarkEnd w:id="3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0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</w:t>
            </w:r>
          </w:p>
          <w:bookmarkEnd w:id="3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1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подгрупповые занятия по восполнению пробелов в знаниях</w:t>
            </w:r>
          </w:p>
          <w:bookmarkEnd w:id="3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2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61024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основного среднего образования для учащихся с легкими нарушениями интеллекта русским языком обучения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2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70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4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371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5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6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7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9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0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3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4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5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7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8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и право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0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1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3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3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3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4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3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5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3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Профессионально-трудовое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7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3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8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3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9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  <w:bookmarkEnd w:id="3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0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39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0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</w:t>
            </w:r>
          </w:p>
          <w:bookmarkEnd w:id="3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1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  <w:bookmarkEnd w:id="3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2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развивающие занятия</w:t>
            </w:r>
          </w:p>
          <w:bookmarkEnd w:id="39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3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3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4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практика (в днях)</w:t>
            </w:r>
          </w:p>
          <w:bookmarkEnd w:id="39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5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нарушением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61359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основного среднего образования для учащихся с умеренными нарушениями интеллекта с русским языком обучения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6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98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7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399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8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0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1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0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3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0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4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6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0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7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0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8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0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9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0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1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0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3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0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4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41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5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  <w:bookmarkEnd w:id="4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6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41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6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</w:t>
            </w:r>
          </w:p>
          <w:bookmarkEnd w:id="41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7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Познавательное развитие (индивидуальные и подгрупповые занятия)</w:t>
            </w:r>
          </w:p>
          <w:bookmarkEnd w:id="41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8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41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9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практика (в днях)</w:t>
            </w:r>
          </w:p>
          <w:bookmarkEnd w:id="4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0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 Обучение школьников со сложными нарушениями (нарушение зрения и нарушения интеллекта, нарушения слуха и нарушения интеллекта, нарушение опорно-двигательного аппарата и нарушения интеллекта) осуществляется на основе типовых учебных планов для обучающихся с легкими и умеренными нарушениями интеллекта с включением коррекционного компонента, соответствующего второму виду нарушения развития обучающихся.</w:t>
            </w:r>
          </w:p>
        </w:tc>
      </w:tr>
    </w:tbl>
    <w:bookmarkStart w:name="z61607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основного среднего образования для индивидуального бесплатного обучения на дому с русским языком обучения (по специальным учебным программам)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0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19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2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420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3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4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5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7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9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0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1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3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4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5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6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8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0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4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1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4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2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4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3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  <w:bookmarkEnd w:id="4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4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врачом). При необходимости помощь специалистов психолого-педагогического сопровождения оказывается в кабинетах психолого-педагогической коррекции и реабилитационных центрах в установленном порядке</w:t>
            </w:r>
          </w:p>
        </w:tc>
      </w:tr>
    </w:tbl>
    <w:bookmarkStart w:name="z61846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основного среднего образования для индивидуального бесплатного обучения на дому учащихся с легкими нарушениями интеллекта с русским языком обучения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4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39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6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440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7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8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9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2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4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5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6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8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4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0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1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4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2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45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3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Индивидуально-развивающие занятия</w:t>
            </w:r>
          </w:p>
          <w:bookmarkEnd w:id="4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4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нагрузки</w:t>
            </w:r>
          </w:p>
          <w:bookmarkEnd w:id="4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5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  <w:bookmarkEnd w:id="4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6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легкими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между предметами с учетом возможностей и потребностей ученика и посещение отдельных уроков в школе (по согласованию с лечащим врачом).</w:t>
            </w:r>
          </w:p>
        </w:tc>
      </w:tr>
    </w:tbl>
    <w:bookmarkStart w:name="z62063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основного среднего образования для индивидуального бесплатного обучения на дому учащихся с умеренными нарушениями интеллекта с русским языком обучения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6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57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8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458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9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1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3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5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8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9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0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1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4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2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46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2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Познавательное развитие</w:t>
            </w:r>
          </w:p>
          <w:bookmarkEnd w:id="4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3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4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4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  <w:bookmarkEnd w:id="4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5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между предметами с учетом возможностей и потребностей ученика и посещение отдельных уроков в школе (по согласованию с врачом).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казахским языком обучения (с сокращением учебной нагрузки)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русским языком обучения (с сокращением учебной нагрузки)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уйгурским/ узбекским/ таджикским языком обучения (с сокращением учебной нагрузки)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 узбекский/ таджикский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гимназических классов с казахским языком обучения (с сокращением учебной нагрузки)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гимназических классов с русским языком обучения (с сокращением учебной нагрузки)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53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казахским языком обучения (с сокращением учебной нагрузки)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</w:tbl>
    <w:p>
      <w:pPr>
        <w:spacing w:after="0"/>
        <w:ind w:left="0"/>
        <w:jc w:val="both"/>
      </w:pPr>
      <w:bookmarkStart w:name="z62258" w:id="47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обеспечения ранней профилизации обучающихся в вариативном компоненте предусмотрена следующая комбинация учебных предметов по выбору из инвариантного компонента: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учебные предметы: "Алгебра", "Физика"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учебные предметы: "Алгебра", "География"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учебные предметы: "Биология", "Химия"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учебные предметы: "Биология", "География"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учебные предметы: "Иностранный язык", "История Казахстана"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учебные предметы: "География", "Иностранный язык"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учебные предметы: "История Казахстана", "География" и другой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учебные предметы: "Химия", "Физика"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учебные предметы: "Казахский язык", "Русский язык и литература" и один предмет по выбору из инвариантного компонента.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54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русским языком обучения (с сокращением учебной нагрузки)</w:t>
      </w:r>
    </w:p>
    <w:bookmarkEnd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</w:tbl>
    <w:p>
      <w:pPr>
        <w:spacing w:after="0"/>
        <w:ind w:left="0"/>
        <w:jc w:val="both"/>
      </w:pPr>
      <w:bookmarkStart w:name="z62259" w:id="47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обеспечения ранней профилизации обучающихся в вариативном компоненте предусмотрена следующая комбинация учебных предметов по выбору из инвариантного компонента: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учебные предметы: "Алгебра", "Физика"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учебные предметы: "Алгебра", "География"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учебные предметы: "Биология", "Химия"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учебные предметы: "Биология", "География"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учебные предметы: "Иностранный язык", "История Казахстана"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учебные предметы: "География", "Иностранный язык"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учебные предметы: "История Казахстана", "География" и другой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учебные предметы: "Химия", "Физика"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учебные предметы: "Русский язык", "Казахский язык и литература" и один предмет по выбору из инвариантного компонента.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55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(с сокращением учебной нагрузки) с уйгурским/ узбекским/ таджикским языком обучения</w:t>
      </w:r>
    </w:p>
    <w:bookmarkEnd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</w:tbl>
    <w:p>
      <w:pPr>
        <w:spacing w:after="0"/>
        <w:ind w:left="0"/>
        <w:jc w:val="both"/>
      </w:pPr>
      <w:bookmarkStart w:name="z62260" w:id="47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обеспечения ранней профилизации обучающихся в вариативном компоненте предусмотрена следующая комбинация учебных предметов по выбору из инвариантного компонента: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учебные предметы: "Алгебра", "Физика"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учебные предметы: "Алгебра", "География"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учебные предметы: "Биология", "Химия"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учебные предметы: "Биология", "География"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учебные предметы: "Иностранный язык", "История Казахстана"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учебные предметы: "География", "Иностранный язык"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учебные предметы: "История Казахстана", "География" и другой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учебные предметы: "Химия", "Физика"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учебные предметы: "Родной язык", "Казахский язык и литература" и один предмет по выбору из инвариантного компонента.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56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гимназических/лицейских классов с казахским языком обучения (с сокращением учебной нагрузки)</w:t>
      </w:r>
    </w:p>
    <w:bookmarkEnd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57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гимназических/лицейских классов с русским языком обучения (с сокращением учебной нагрузки)</w:t>
      </w:r>
    </w:p>
    <w:bookmarkEnd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казахским языком обучения (с сокращением учебной нагрузки)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</w:tbl>
    <w:p>
      <w:pPr>
        <w:spacing w:after="0"/>
        <w:ind w:left="0"/>
        <w:jc w:val="both"/>
      </w:pPr>
      <w:bookmarkStart w:name="z62261" w:id="480"/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4-ый час Иностранного языка не делится.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казахским языком обучения (с сокращением учебной нагрузки)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p>
      <w:pPr>
        <w:spacing w:after="0"/>
        <w:ind w:left="0"/>
        <w:jc w:val="both"/>
      </w:pPr>
      <w:bookmarkStart w:name="z62262" w:id="481"/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3-ий час Иностранного языка не делится.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русским языком обучения (с сокращением учебной нагрузки)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</w:tbl>
    <w:p>
      <w:pPr>
        <w:spacing w:after="0"/>
        <w:ind w:left="0"/>
        <w:jc w:val="both"/>
      </w:pPr>
      <w:bookmarkStart w:name="z62263" w:id="482"/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4-ый час Иностранного языка не делится.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русским языком обучения (с сокращением учебной нагрузки)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3-ий час Иностранного языка не делится.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уйгурским/узбекским/ таджикским языком обучения (с сокращением учебной нагрузки)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3-ий час Иностранного языка не делится.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уйгурским/ узбекским/ таджикским языком обучения (с сокращением учебной нагрузки)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3-ий час Иностранного языка не делится.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3-ий час Иностранного языка не делится.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3-ий час Иностранного языка не делится.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4-ый час Иностранного языка не делится.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4-ый час Иностранного языка не делится.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94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среднего, общего среднего образования для вечерних школ с казахским языком обучения (очная форма обучения)</w:t>
      </w:r>
    </w:p>
    <w:bookmarkEnd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95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среднего, общего среднего образования для вечерних школ с русским языком обучения (очная форма обучения)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96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среднего, общего среднего образования для вечерних школ с казахским языком обучения (заочная форма обучения)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Зачетные занятия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Типовому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учебному плану основного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вечерних школ с казахским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(заочная форма)</w:t>
            </w:r>
          </w:p>
        </w:tc>
      </w:tr>
    </w:tbl>
    <w:bookmarkStart w:name="z62265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зачетных занятий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99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среднего, общего среднего образования для вечерних школ с русским языком обучения (заочная форма обучения)</w:t>
      </w:r>
    </w:p>
    <w:bookmarkEnd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Зачетные занятия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Типовому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учебному плану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вечерних школ с русским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(заочная форма)</w:t>
            </w:r>
          </w:p>
        </w:tc>
      </w:tr>
    </w:tbl>
    <w:bookmarkStart w:name="z62267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зачетных занятий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начального, основного среднего образования для вечерних школ с казахским языком обучения (заочная форма)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начального, основного среднего образования для вечерних школ с русским языком обучения (заочная форма)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временно обучающихся вне организации образования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временно обучающихся вне организации образования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38 -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начального образования для временно обучающихся вне организации образования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39 -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начального образования для временно обучающихся вне организации образования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08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временно обучающихся вне организации образования с казахским языком обучения</w:t>
      </w:r>
    </w:p>
    <w:bookmarkEnd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41 -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09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временно обучающихся вне организации образования с русским языком обучения</w:t>
      </w:r>
    </w:p>
    <w:bookmarkEnd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42 -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0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 Типовой учебный план индивидуальных занятий основного среднего образования для временно обучающихся вне организации образования с казахским языком обучения</w:t>
      </w:r>
    </w:p>
    <w:bookmarkEnd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1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основного среднего образования для временно обучающихся вне организации образования с русским языком обучения</w:t>
      </w:r>
    </w:p>
    <w:bookmarkEnd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2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временно обучающихся вне организации образования с казахским языком обучения</w:t>
      </w:r>
    </w:p>
    <w:bookmarkEnd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3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временно обучающихся вне организации образования с русским языком обучения</w:t>
      </w:r>
    </w:p>
    <w:bookmarkEnd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4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общего среднего образования естественно-математического направления для временно обучающихся вне организации образования с казахским языком обучения</w:t>
      </w:r>
    </w:p>
    <w:bookmarkEnd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47 -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5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общего среднего образования естественно-математического направления для временно обучающихся вне организации образования с русским языком обучения</w:t>
      </w:r>
    </w:p>
    <w:bookmarkEnd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48 -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6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временно обучающихся вне организации образования с казахским языком обучения</w:t>
      </w:r>
    </w:p>
    <w:bookmarkEnd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7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временно обучающихся вне организации образования с русским языком обучения</w:t>
      </w:r>
    </w:p>
    <w:bookmarkEnd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50 -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8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общего среднего образования общественно-гуманитарного направления для временно обучающихся вне организации образования с казахским языком обучения</w:t>
      </w:r>
    </w:p>
    <w:bookmarkEnd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51 -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9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общего среднего образования общественно-гуманитарного направления для временно обучающихся вне организации образования с русским языком обучения</w:t>
      </w:r>
    </w:p>
    <w:bookmarkEnd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обучения на дому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53 -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обучения на дому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54 -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22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обучения на дому с казахским языком обучения</w:t>
      </w:r>
    </w:p>
    <w:bookmarkEnd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23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обучения на дому с русским языком обучения</w:t>
      </w:r>
    </w:p>
    <w:bookmarkEnd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56 -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24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обучения на дому с казахским языком обучения</w:t>
      </w:r>
    </w:p>
    <w:bookmarkEnd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57 -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по Типовому учебному плану в специальных школах для обучающихся с нарушением слуха, зрения, опорно-двигательного аппарата осуществляется в 11-12 классах.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25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обучения на дому с русским языком обучения</w:t>
      </w:r>
    </w:p>
    <w:bookmarkEnd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по Типовому учебному плану в специальных школах для обучающихся с нарушением слуха, зрения, опорно-двигательного аппарата осуществляется в 11-12 классах.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26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обучения на дому с казахским языком обучения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59 -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по Типовому учебному плану в специальных школах для обучающихся с нарушением слуха, зрения, опорно-двигательного аппарата осуществляется в 11-12 классах.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27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обучения на дому с русским языком обучения</w:t>
      </w:r>
    </w:p>
    <w:bookmarkEnd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60 -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 Типовому учебному плану в специальных школах для обучающихся с нарушением слуха, зрения, опорно-двигательного аппарата осуществляется в 11-12 классах.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организаций образования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вариативной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организаций образования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62 -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вариативной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30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казахским языком обучения</w:t>
      </w:r>
    </w:p>
    <w:bookmarkEnd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63 -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и групповая работа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68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русским языком обучения</w:t>
      </w:r>
    </w:p>
    <w:bookmarkEnd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и групповая работа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32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обучением на трех языках (для школ с казахским языком обучения)</w:t>
      </w:r>
    </w:p>
    <w:bookmarkEnd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65 -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33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обучением на трех языках (для школ с русским языком обучения)</w:t>
      </w:r>
    </w:p>
    <w:bookmarkEnd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66 -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34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специализированных организаций образования с казахским языком обучения</w:t>
      </w:r>
    </w:p>
    <w:bookmarkEnd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35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специализированных организаций образования с русским языком обучения</w:t>
      </w:r>
    </w:p>
    <w:bookmarkEnd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68 -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69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специализированных организаций образования с казахским языком обучения</w:t>
      </w:r>
    </w:p>
    <w:bookmarkEnd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69 -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70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специализированных организаций образования с русским языком обучения</w:t>
      </w:r>
    </w:p>
    <w:bookmarkEnd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38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казахским языком обучения (в том числе "Білім инновация- лицеи")</w:t>
      </w:r>
    </w:p>
    <w:bookmarkEnd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71 -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преподавания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39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русским языком обучения (в том числе "Білім инновация- лицеи")</w:t>
      </w:r>
    </w:p>
    <w:bookmarkEnd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72 -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 Нагрузка, часы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преподавания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636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музыкальных школ-интернатов и специализированных школ в сфере искусств с казахским языком обучения</w:t>
      </w:r>
    </w:p>
    <w:bookmarkEnd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специализированных музыкальных школ-интернатов и специализированных школ в сфере искусств, предусматривающих повышенную физическую нагрузку (хореография) занятия по дисциплине "Физическая культура" и "Физическая культура: спортивные игры" реализуются в рамках специального цикла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73-1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73-2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73-3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73-4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73-4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73-5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73-5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73-6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хореографических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73-6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танец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этюд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музыкальных школ-интернатов и специализированных школ в сфере искусств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74 -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специализированных музыкальных школ-интернатов и специализированных школ в сфере искусств, предусматривающих повышенную физическую нагрузку (хореография) занятия по дисциплине "Физическая культура" и "Физическая культура: спортивные игры" реализуются в рамках специального цикла.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74-1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74-2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74-3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74-4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74-4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74-5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74-5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74-6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хореографических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74-6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танец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этюд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42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музыкальных школ-интернатов и специализированных школ в сфере искусств с казахским языком обучения</w:t>
      </w:r>
    </w:p>
    <w:bookmarkEnd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75 -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специальностей, предусматривающих повышенную физическую нагрузку (хореография) занятия по дисциплине "Физическая культура" и "Физическая культура: спортивные игры" реализуются в рамках специализированного компонента.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75-1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концертмейстерского мастерства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Фортепианный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75-2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скрипачей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75-3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кыл-кобыз (для кобызистов)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 с домброй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Казахские фольклорные инструменты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Ансамбли: домбра, кобыз, кыл-кобыз, домра прима, шертер, баян, аккордеон и другие казахские фольклорные инструменты.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75-4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Эстрадный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Клавишные инструменты (синтезатор)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75-5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виолончелистов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75-6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Импровизация и 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Фортепианный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"Хоровое дирижирование"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75-7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хоровых партитур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Хоровой 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"Хореографическое искусство" по квалификации "Артист балета" для специализированных хореографических школ-интернатов (специализированная хореографическая школа-интернат-училище) в сфере искусств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75-8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танец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Музыкально-ритмичес-кое воспитание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Историко-бытовой танец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игры на музыкальном инструменте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специальность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 не более 4-х часов в неделю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43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музыкальных школ-интернатов и специализированных школ в сфере искусств с русским языком обучения</w:t>
      </w:r>
    </w:p>
    <w:bookmarkEnd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76 -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специальностей, предусматривающих повышенную физическую нагрузку (хореография) занятия по дисциплине "Физическая культура" и "Физическая культура: спортивные игры" реализуются в рамках специализированного компонента.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76-1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концертного мастерства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Фортепианный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76-2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скрипачей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76-3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кыл-кобыз (для кобызистов)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 с домброй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Казахские фольклорные инструменты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Ансамбли: домбра, кобыз, кыл-кобыз, домра прима, шертер, баян, аккордеон и другие казахские фольклорные инструменты.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76-4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Эстрадный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Клавишные инструменты (синтезатор)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76-5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виолончелистов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76-6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Импровизация и 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Фортепианный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"Хоровое дирижирование"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76-7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хоровых партитур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Хоровой 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"Хореографическое искусство" по квалификации "Артист балета" для специализированных хореографических школ-интернатов (специализированная хореографическая школа-интернат-училище) в сфере искусств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76-8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танец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Музыкально-ритмическое воспитание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Историко-бытовой танец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игры на музыкальном инструменте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специальность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 не более 4-х часов в неделю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72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специализированных музыкальных школ-интернатов и специализированных школ в сфере искусств с казахским языком обучения</w:t>
      </w:r>
    </w:p>
    <w:bookmarkEnd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77 -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"Клавишные инструменты. Специальное фортепиано"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77-1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концертмейстерского мастерства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педагогического репертуара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пианизма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Фортепианный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77-2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смычкового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скрипачей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77-3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кыл-кобыз (для кобызистов)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инструментовка, аранжировка и чтение партитур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 с домброй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Казахские фольклорные инструменты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Ансамбли: домбра, кобыз, кыл-кобыз, домра прима, шертер, баян, аккордеон и другие казахские фольклорные инструменты.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77-4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духовых и ударных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фольклорный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Виолончель, контрабас и арфа"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77-5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виолончелистов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77-6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Клавишный инструмент и синтезатор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Эстрадный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"Хоровое дирижирование"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77-7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хоровых партитур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Хоровая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голоса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 с хором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Вокальный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Хоровой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"Теория и история музыки"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77-8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музыкально-теоретических дисциплин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Письменная работа по музыкальной литературе (реферат)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Лекторская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критика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 по музыкально-теоретическим дисциплинам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"Композиция"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77-9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 (композиция)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музыкально-теоретических дисциплин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 по музыкально-теоретическим дисциплинам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73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специализированных музыкальных школ-интернатов и специализированных школ в сфере искусств с русским языком обучения</w:t>
      </w:r>
    </w:p>
    <w:bookmarkEnd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78 -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"Клавишные инструменты. Специальное фортепиано"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78-1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концертмейстерского мастерства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педагогического репертуара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пианизма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Фортепианный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78-2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смычкового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скрипачей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78-3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кыл-кобыз (для кобызистов)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инструментовка, аранжировка и чтение партитур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 с домброй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Казахские фольклорные инструменты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Ансамбли: домбра, кобыз,кыл-кобыз, домра прима, шертер, баян, аккордеон и другие казахские фольклорные инструменты.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78-4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духовых и ударных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фольклорный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Виолончель, контрабас и арфа"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78-5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виолончелистов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78-6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Клавишный инструмент и синтезатор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Эстрадный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"Хоровое дирижирование"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78-7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хоровых партитур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Хоровая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голоса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 с хором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Вокальный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Хоровой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"Теория и история музыки"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78-8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музыкально-теоретических дисциплин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Письменная работа по музыкальной литературе (реферат)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Лекторская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критика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 по музыкально-теоретическим дисциплинам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"Композиция"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78-9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 (композиция)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музыкально-теоретических дисциплин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 по музыкально-теоретическим дисциплинам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физико-математических школ классов с казахским языком обучения (в том числе "Республиканская физико-математическая школа")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79 -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(школьный компонент)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физико-математических школ классов с русским языком обучения (в том числе "Республиканская физико-математическая школа")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80 -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(школьный компонент)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48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физико-математических школ классов с казахским языком обучения (в том числе "Республиканская физико-математическая школа")</w:t>
      </w:r>
    </w:p>
    <w:bookmarkEnd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81 -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49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физико-математических школ классов с русским языком обучения (в том числе "Республиканская физико-математическая школа")</w:t>
      </w:r>
    </w:p>
    <w:bookmarkEnd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82 -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50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физико-математических школ классов с казахским языком обучения (в том числе "Республиканская физико-математическая школа")</w:t>
      </w:r>
    </w:p>
    <w:bookmarkEnd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83 -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51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физико-математических школ классов с русским языком обучения (в том числе "Республиканская физико-математическая школа")</w:t>
      </w:r>
    </w:p>
    <w:bookmarkEnd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84 -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74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казахским языком обучения</w:t>
      </w:r>
    </w:p>
    <w:bookmarkEnd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85 -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75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казахским языком обучения</w:t>
      </w:r>
    </w:p>
    <w:bookmarkEnd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86 -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76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русским языком обучения</w:t>
      </w:r>
    </w:p>
    <w:bookmarkEnd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87 -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12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русским языком обучения</w:t>
      </w:r>
    </w:p>
    <w:bookmarkEnd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88 -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нагрузке 4 часа в неделю по предмету "Казахский язык и литература" осуществляется деление класса на 2 группы, при нагрузке 5 часов в неделю обучение осуществляется без деления на группы.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77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уйгурским, узбекским, таджикским языками обучения</w:t>
      </w:r>
    </w:p>
    <w:bookmarkEnd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89 -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78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уйгурским, узбекским, таджикским языками обучения</w:t>
      </w:r>
    </w:p>
    <w:bookmarkEnd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90 -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58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казахским языком обучения</w:t>
      </w:r>
    </w:p>
    <w:bookmarkEnd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91 -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Часы, выделенные на изучение предмета "Физическая культура", предусматривают углубленное изучение предмета и направлены на обеспечение высокого качества учебно-тренировочного процесса. При организации учебно-тренировочного процесса и учебно-тренировочных сборов строго соблюдаются правила безопасности учащихся.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Часы учебного предмета "Художественный труд" в 6-9 классах передаются на организацию предпрофильной подготовки обучающихся по видам спорта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59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русским языком обучения</w:t>
      </w:r>
    </w:p>
    <w:bookmarkEnd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92 -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нагрузке 4 часа в неделю по предмету "Казахский язык и литература" осуществляется деление класса на 2 группы, при нагрузке 5 часов в неделю обучение осуществляется без деления на группы.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Часы, выделенные на изучение предмета "Физическая культура", предусматривают углубленное изучение предмета и направлены на обеспечение высокого качества учебно-тренировочного процесса. При организации учебно-тренировочного процесса и учебно-тренировочных сборов строго соблюдаются правила безопасности учащихся.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Часы учебного предмета "Художественный труд" в 6-9 классах передаются на организацию предпрофильной подготовки обучающихся по видам спорта.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60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казахским языком обучения</w:t>
      </w:r>
    </w:p>
    <w:bookmarkEnd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93 -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Часы, выделенные на изучение предмета "Физическая культура", предусматривают углубленное изучение предмета и направлены на обеспечение высокого качества учебно-тренировочного процесса. При организации учебно-тренировочного процесса и учебно-тренировочных сборов строго соблюдаются правила безопасности учащихся.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61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русским языком обучения</w:t>
      </w:r>
    </w:p>
    <w:bookmarkEnd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94 -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62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для специализированных организаций основного среднего образования общественно-гуманитарного направления с углубленным изучением учебных предметов "Казахский язык" и "Казахская литература" с казахским языком обучения (включая сеть организаций образования "Школы Абая")</w:t>
      </w:r>
    </w:p>
    <w:bookmarkEnd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95 -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Абаеведение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79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для специализированных организаций общего среднего образования общественно-гуманитарного направления с углубленным изучением учебных предметов "Казахский язык" и "Казахская литература" (включая сеть организаций образования "Школы Абая") с казахским языком обучения</w:t>
      </w:r>
    </w:p>
    <w:bookmarkEnd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96 -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80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обучающихся с особыми образовательными потребностями с казахским языком обучения</w:t>
      </w:r>
    </w:p>
    <w:bookmarkEnd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97 -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81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казахским языком обучения</w:t>
      </w:r>
    </w:p>
    <w:bookmarkEnd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98 -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82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обучающихся с особыми образовательными потребностями с русским языком обучения</w:t>
      </w:r>
    </w:p>
    <w:bookmarkEnd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99 -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7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  <w:bookmarkEnd w:id="542"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83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русским языком обучения</w:t>
      </w:r>
    </w:p>
    <w:bookmarkEnd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100 -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84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обучающихся с особыми образовательными потребностями с уйгурским, узбекским, таджикским языками обучения</w:t>
      </w:r>
    </w:p>
    <w:bookmarkEnd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101 -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85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уйгурским, узбекским, таджикским языками обучения</w:t>
      </w:r>
    </w:p>
    <w:bookmarkEnd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102 -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80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общественно-гуманитарного направления с уйгурским, узбекским, таджикским языками обучения</w:t>
      </w:r>
    </w:p>
    <w:bookmarkEnd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103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86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гимназических классов с уйгурским/ узбекским/таджикским языком обучения (с сокращением учебной нагрузки)</w:t>
      </w:r>
    </w:p>
    <w:bookmarkEnd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103 в соответствии с приказом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 узбекский/ таджикский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82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естественно-математического направления с уйгурским, узбекским, таджикским языками обучения</w:t>
      </w:r>
    </w:p>
    <w:bookmarkEnd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104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87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гимназических/лицейских классов с уйгурским/узбекским/таджикским языком обучения (с сокращением учебной нагрузки)</w:t>
      </w:r>
    </w:p>
    <w:bookmarkEnd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104 в соответствии с приказом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84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Республиканской специализированной школы-интерната-колледжа</w:t>
      </w:r>
      <w:r>
        <w:br/>
      </w:r>
      <w:r>
        <w:rPr>
          <w:rFonts w:ascii="Times New Roman"/>
          <w:b/>
          <w:i w:val="false"/>
          <w:color w:val="000000"/>
        </w:rPr>
        <w:t>олимпийского резерва, специализированных школ-интернатов для одаренных в спорте</w:t>
      </w:r>
      <w:r>
        <w:br/>
      </w:r>
      <w:r>
        <w:rPr>
          <w:rFonts w:ascii="Times New Roman"/>
          <w:b/>
          <w:i w:val="false"/>
          <w:color w:val="000000"/>
        </w:rPr>
        <w:t>детей, областных специализированных детско-юношеских школ олимпийского резерва с казахским языком обучения</w:t>
      </w:r>
    </w:p>
    <w:bookmarkEnd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105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88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уйгурским/узбекским/таджикским языком обучения</w:t>
      </w:r>
    </w:p>
    <w:bookmarkEnd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105 в соответствии с приказом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86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Республиканской специализированной школы-интерната-колледжа олимпийского</w:t>
      </w:r>
      <w:r>
        <w:br/>
      </w:r>
      <w:r>
        <w:rPr>
          <w:rFonts w:ascii="Times New Roman"/>
          <w:b/>
          <w:i w:val="false"/>
          <w:color w:val="000000"/>
        </w:rPr>
        <w:t>резерва, специализированных школ-интернатов для одаренных в спорте детей,</w:t>
      </w:r>
      <w:r>
        <w:br/>
      </w:r>
      <w:r>
        <w:rPr>
          <w:rFonts w:ascii="Times New Roman"/>
          <w:b/>
          <w:i w:val="false"/>
          <w:color w:val="000000"/>
        </w:rPr>
        <w:t>областных специализированных детско-юношеских школ олимпийского резерва с русским языком обучения</w:t>
      </w:r>
    </w:p>
    <w:bookmarkEnd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106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89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уйгурским/узбекским/таджикским языком обучения</w:t>
      </w:r>
    </w:p>
    <w:bookmarkEnd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106 в соответствии с приказом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88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общественно-гуманитарного направления для Республиканской специализированной</w:t>
      </w:r>
      <w:r>
        <w:br/>
      </w:r>
      <w:r>
        <w:rPr>
          <w:rFonts w:ascii="Times New Roman"/>
          <w:b/>
          <w:i w:val="false"/>
          <w:color w:val="000000"/>
        </w:rPr>
        <w:t>школы-интерната-колледжа олимпийского резерва,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школ-интернатов для одаренных в спорте детей, областных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детско-юношеских школ олимпийского резерва с казахским языком обучения</w:t>
      </w:r>
    </w:p>
    <w:bookmarkEnd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107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74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специализированных организаций образования "Білім инновация- лицеи" с казахским языком обучения</w:t>
      </w:r>
    </w:p>
    <w:bookmarkEnd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107 в соответствии с приказом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90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общественно-гуманитарного направления для Республиканской специализированной</w:t>
      </w:r>
      <w:r>
        <w:br/>
      </w:r>
      <w:r>
        <w:rPr>
          <w:rFonts w:ascii="Times New Roman"/>
          <w:b/>
          <w:i w:val="false"/>
          <w:color w:val="000000"/>
        </w:rPr>
        <w:t>школы-интерната-колледжа олимпийского резерва,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школ-интернатов для одаренных в спорте детей, областных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детско-юношеских школ олимпийского резерва с русским языком обучения</w:t>
      </w:r>
    </w:p>
    <w:bookmarkEnd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108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75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специализированных организаций образования "Білім инновация- лицеи" с русским языком обучения</w:t>
      </w:r>
    </w:p>
    <w:bookmarkEnd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108 в соответствии с приказом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92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для специализированных организаций основного среднего образования общественно-гуманитарного направления с углубленным изучением учебных предметов "Казахский язык" и "Казахская литература" с казахским языком обучения (включая сеть организаций образования "Школы Абая")</w:t>
      </w:r>
    </w:p>
    <w:bookmarkEnd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109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94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для специализированных организаций общего среднего образования общественно-гуманитарного направления с углубленным изучением учебных предметов "Казахский язык" и "Казахская литература" (вкючая сеть организаций образования "Школы Абая") с казахским языком обучения</w:t>
      </w:r>
    </w:p>
    <w:bookmarkEnd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110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96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общественно-гуманитарного направления для обучающихся с особыми образовательными потребностями с казахским языком обучения</w:t>
      </w:r>
    </w:p>
    <w:bookmarkEnd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111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98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естественно-математического направления для обучающихся с особыми образовательными потребностями с казахским языком обучения</w:t>
      </w:r>
    </w:p>
    <w:bookmarkEnd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112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00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общественно-гуманитарного направления для обучающихся с особыми образовательными потребностями с русским языком обучения</w:t>
      </w:r>
    </w:p>
    <w:bookmarkEnd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113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02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естественно-математического направления для обучающихся с особыми образовательными потребностями с русским языком обучения</w:t>
      </w:r>
    </w:p>
    <w:bookmarkEnd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114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04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общественно-гуманитарного направления для обучающихся с особыми образовательными потребностями с уйгурским, узбекским, таджикским языками обучения</w:t>
      </w:r>
    </w:p>
    <w:bookmarkEnd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115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06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естественно-математического направления для обучающихся с особыми образовательными потребностями с уйгурским, узбекским, таджикским языками обучения</w:t>
      </w:r>
    </w:p>
    <w:bookmarkEnd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116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