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ee12" w14:textId="538e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декабря 2022 года № 486. Зарегистрирован в Министерстве юстиции Республики Казахстан 9 декабря 2022 года № 31053.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Критерии оценки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486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организаций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организаций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с целью использования их при осуществлении самооценки образовательной деятельности организаций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организаций образования – совокупность требований, утвержденных нормативными правовыми актами в области образования, используемых для определения оценки организаций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оценивания – признаки и конкретные измерители, на основании которых проводится оценка учебных достижений обучающихся;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план – документ, регламентирующий перечень, последовательность, объем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оценки организаций образования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к периоду оценивания: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ежегодная оценка организаций образования, не являющаяся предшествующей государственной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проводится в организациях образования без процедуры оценивания результатов обучения, при этом оцениваемым периодом является полный учебный год с учетом итоговой аттестации обучающихся;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организаций образования, предшествующая государственной аттестации, проводится в организациях образования с применением процедуры оценивания результатов обучения, при этом оцениваемым периодом являются предыдущие два учебных года и текущий учебный год за один месяц до начала государственной аттестации.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оценивания результатов обучения осуществляются по следующим конкретным измерителям: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оценивание результатов обучения проводится среди обучающихся 4, 9 классов по технологии комплексного тестирования в компьютерном формате (далее – компьютерное тестирование), разработанного организацией по вопросам тестирования, определенной уполномоченным органом в области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проводится при участии должностных лиц ведомства уполномоченного органа в области образования и его территориальными подразделениями в качестве наблюдателей;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оценивания результатов обучения для обучающихся создаются единые условия и равные возможности для демонстрации уровня своих знаний, умений и навыков;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компьютерное тестирование проводится при участии в нем не менее 90 % (для организаций образования, общее количество выпускников, которых составляет 10 или менее обучающихся – не менее 80 %) обучающихся от списочного состава контингента определенного уровня образования, подлежащих оцениванию результатов обучения;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дистанционном обучении обучающихся 4, 9 классов, подлежащих оцениванию результатов обучения по причине карантина, чрезвычайных ситуаций социального, природного и техногенного характера, компьютерное тестирование переносится на срок до снятия ограничительных мер соответствующих государственных органов;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освобождаются от процедуры компьютерного тестирования и не включаются в списочный состав контингента обучающихся, подлежащих оцениванию результатов обучения в следующих случаях на основании: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психолого-медико-педагогической консультации (для детей с особыми образовательными потребностями);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врачебно-консультационной комиссии по состоянию здоровья или положительных результатов полимеразной цепной реакции в период оценки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приказа Управления образования об участии в олимпиадах, конкурсах и соревнованиях согласно Перечню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(зарегистрирован в Реестре государственной регистрации нормативных правовых актов под № 7355);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шкала оценок при компьютерном тестировании для обучающихся организаций образования, реализующих общеобразовательные учебные программы начального, основного среднего (в процентном соотношении), определяется следующим образом: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85-100 %;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65-84 %;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40-64 %;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менее 40 % правильных ответов от числа вопросов в экзаменационном материале;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компьютерного тестирования оцениваются по цифровой пятибалльной системе, при этом процедура апелляции не предусматривается;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результаты оценки уровня подготовки обучающихся считаются соответствующими требованиям государственных общеобязательных стандартов начального, основного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когда не менее 40 % обучающихся от списочного состава контингента, указанного в подпункте 4) настоящего пункта, определены организацией образования правильно ответившими не ниже, чем на оценку "удовлетворительно".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критериям оценивания организаций образования применяются измерители, соответствующие одному из уровней и баллу "образцовый" - 5, "хороший" - 4, "требующий улучшения" - 3, "низкий" - 2.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Измерители к критериям оценивания организаций образования применяются в соответствии с приложениями 1, 2, 3, 4 к настоящим Критериям.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деятельности организации образования определяется по общей сумме баллов критериев оценивания.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образовательная деятельность организации образования не соответствует требованиям государственного общеобязательного стандарта образования, при оценивании деятельности организаций образования итоговая сумма баллов снижается на 50%.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уровня удовлетворенности предоставляемыми образовательными услугами, по форме, определенной уполномоченным органом в области образования, проводится опрос в онлайн формате сотрудниками территориальных подразделений ведомства уполномоченного органа в области образования: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общеобразовательные учебные программы дошкольного воспитания и обучения –педагогов, родителей (законных представителей) воспитанников предшкольного возраста; при отсутствии групп предшкольного возраста - у родителей (законных представителей) воспитанников старшего возраста;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общеобразовательные учебные программы начального, основного среднего образования –педагогов, обучающихся и родителей (законных представителей) обучающихся 4, 9 классов; при отсутствии в организации образования выпускных классов – обучающихся и родителей (законных представителей) старших классов;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– педагогов, работодателей, руководителей баз производственной практики и обучающихся выпускных курсов; при отсутствии в организации образования выпускных курсов – обучающихся старших курсов.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педагогов, работодателей, руководителей баз производственной практики проводится при участии в нем не менее 90 % респондентов.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обучающихся, родителей (законных представителей) обучающихся (воспитанников) проводится при участии в нем не менее 90 % респондентов (для организаций образования, общее количество обучающихся (воспитанников), которых составляет 10 или менее обучающихся (воспитанников) – не менее 80 %).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Критерии оценки организаций образования, реализующих общеобразовательные учебные программы дошкольного воспитания и обучения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к содержанию дошкольного воспитания и обучения с ориентиром на результаты воспитания и обучения: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образовательной деятельности в соответствии с типовой учебной программой дошкольного воспитания и обучения (далее – типовая учебная программа ДВО),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и образовательными программами (вариативной, индивидуальной, адаптированной, дополнительной);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 (далее-Типовые правила),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анализ результатов мониторинга (стартовый) развития воспитанников;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Критерии к максимальному объему учебной нагрузки воспитанников: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требований к максимальному объему учебной нагрузки воспитанников, установленных в ТУП ДВО;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сроку воспитания и обучения: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при формировании возрастных групп с учетом возраста детей;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сроков освоения типовой учебной программы ДВО до приема воспитанника в 1 класс.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оценки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к содержанию начального, основного среднего и общего среднего образования с ориентиром на результаты обучения: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 соответствие рабочего учебного плана, расписаний занятий, утвержденных руководителем организации образования, требованиям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типовым учебным планам начального, основного среднего и общего среднего образования (далее – ТУП),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освоение базового содержания учебных предметов,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разнообразных форм внеурочной деятельности в совокупности, обеспечивающей реализацию духовно-нравственного, гражданско-патриотического, художественно-эстетического, трудового и физического воспитания обучающихся;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профильного обучения с учетом индивидуальных интересов и потребностей обучающихся (углубленный и стандартный уровни обучения);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 с учетом особых образовательных потребностей и индивидуальных возможностей обучающихся;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курсов по выбору и факультативов вариативного компонента, осуществляемого в соответствии с ТУП;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обязательного учебного курса "Основы безопасности жизнедеятельности";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обязательного учебного курса "Правила дорожного движения";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 (далее – Квалификационные требования),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нормативных правовых актов под № 30721).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Критерии к максимальному объему учебной нагрузки обучающихся начального, основного среднего и общего среднего образования: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максимального объема недельной учебной нагрузки обучающихся;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и соблюдение общего объема учебной нагрузки обучающихся,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к делению классов на группы, в том числе с учетом особенностей обучающихся с особыми образовательными потребностями в рамках инклюзивного образования.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Критерии к уровню подготовки обучающихся: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подготовки обучающихся (ожидаемые результаты обучения) по каждой образовательной области (и учебным предметам)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оценки учебных достижений обучающихся в соответствии с критериями оценки знаний обучающихся,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52 (зарегистрирован в Реестре государственной регистрации нормативных правовых актов под № 13137), и соблюдение требований формативного и суммативного оценивания;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требований инклюзивного образования,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начального, основного среднего и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(коррекция нарушения развития и социальной адаптации);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оценивание результатов обучения по определению достижений обучающимися 4, 9 классов ожидаемых результатов обучения и освоения образовательных учебных программ, предусмотренных требованиями государственного общеобразовательного стандарта соответствующего уровня образования.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Критерии к сроку обучения: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к срокам освоения общеобразовательных учебных программ соответствующих уровней;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к продолжительности учебного года по классам и продолжительности каникулярного времени в календарном году.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Критерии оценки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 к содержанию технического и профессионального, послесреднего образования с ориентиром на результаты обучения: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 соответствие плана работы (по направлениям деятельности) на учебный год,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послесреднего образования, и их формы,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 содержанию образовательных программ технического и профессионального, послесреднего образования по: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общеобразовательных, общегуманитарных, общепрофессиональных, специальных дисциплин или изучение общеобразовательных дисциплин, базовых и профессиональных модулей;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лабораторно-практических занятий;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прохождению производственного обучения и профессиональной практики;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сдаче промежуточной и итоговой аттестации;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выполнению курсовой и дипломной (письменной или практической) работы, если иное не предусмотрено рабочими учебными программами и планом;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разработанных организациями технического и профессионального, послесреднего образования (далее – ТиППО) образовательных программ с участием работодателей на основе требований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профессиональных стандартов (при наличии), профессиональных стандартов WorldSkills (Ворлдскилс) (при наличии);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разработанных рабочих учебных планов на основе моделей учебного плана технического и профессионального образования (далее-ТиПО), согласно приложениям 1, 2 государственного общеобязательного стандарта технического и профессионального,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утвержденных организацией ТиППО рабочих учебных программ по всем дисциплинам и (или) модулям учебного плана с ориентиром на результаты обучения;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индивидуального учебного плана и специальной учебной программы для лиц с особыми образовательными потребностями (при наличии), с учетом особенностей их психофизического развития и индивидуальных возможностей обучающихся;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перечня и объема обязательных общеобразовательных дисциплин, а также дисциплин углубленного и стандартного уровней обучения с учетом профиля специальности по направлениям: общественно-гуманитарное, естественно-математическое (для организаций технического и профессионального образования);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 (для организаций послесреднего образования);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общегуманитарных, социально-экономических дисциплин или базовых модулей, а также профессиональных модулей (за исключением военных специальностей);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и прохождение производственного обучения и профессиональной практики в соответствии с требованиями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оценки достижений результатов обучения посредством различных видов контроля: текущего контроля успеваемости, промежуточной и итоговой аттестации;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разработанных специальных учебных программ для обучения лиц с особыми образовательными потребностями в условиях инклюзивного образования (при наличии лиц c несохранным интеллектом), предусматривающих частичное или полное освоение образовательной программы ТиПО, с учетом особенностей психофизического развития и индивидуальных возможностей обучающихся;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разработанных индивидуальных учебных программ и планов для обучения лиц с особыми образовательными потребностями в условиях инклюзивного образования (при наличии лиц c сохранным интеллектом) на основе образовательной программы по специальности ТиПО, с учетом физических нарушений и индивидуальных возможностей обучающихся.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Критерии к максимальному объему учебной нагрузки обучающихся: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и соблюдение требований к максимальному объему учебной нагрузки обучающихся в неделю, включая обязательную учебную нагрузку при очной форме обучения, а также факультативные занятия и консультации;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объема учебного времени на обязательное обучение;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объема учебной нагрузки обучающегося по результатам обучения, осваиваемых им по каждой дисциплине и (или) модулю или другим видам учебной работы;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объема учебного времени обязательных учебных занятий для вечерней формы обучения не менее 70 %, для заочной формы обучения - не менее 30 % от соответствующего объема учебного времени, предусмотренного для очной формы обучения.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к уровню подготовки обучающихся определяемых дескрипторами национальной рамки квалификаций, отраслевых рамок квалификаций и профессиональных стандартов;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Критерии к соблюдению сроков освоения образовательных программ в соответствии с требованиями государственного общеобязательного стандарта технического и профессионального, послесреднего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дошкольного обучения и воспитания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лиц с особыми образовательными потребностями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учебно-методическими комплексами для дошкольных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наполняемости возрастных групп (в разрезе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22" w:id="11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20 до 24 %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30% до 34 %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менее 40 %, из них доля педагогов общественно-гуманитарного направления менее 30 % 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 2016 года №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13070),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2020 года №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 (оценка качества знаний, умений и навыков)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85 % до 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65 % до 84 %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от 40% до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компьютерного тестирования доля положительных ответов по всем тестируемым направлениям составляет менее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обучающихся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педагогов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родителей (законных представителей)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53" w:id="12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оценивания деятельности организаций образования, реализующих образовательные программы технического и профессионального, послесреднего образования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курсов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и мастеров производственного обучения, для которых основным местом работы является лицензиат, от общего числа педагогов по подготавливаемым квалификациям специальности (за исключением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70 - 84 %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по общеобразовательным дисциплинам организаций образования, для которых основным местом работы является лицензиат, от общего числа педагогов по общеобразовательным дисциплинам по подготавливаемым квалификациям специальности (для рабочих квалификаций)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для организаций образования, реализующих образовательные программы в сфере искусства и культуры, для которых основным местом работы является лицензиат, от общего числа педагогов по подготавливаемым квалификациям специальности.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высшей и первой категории, педагогов-экспертов, педагогов-исследователей, педагогов-мастеров и (или) магистров, от числа педагогов по подготавливаемым квалификациям специальности, для которых основным местом работы является лицензиат (для технического и профессионального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высшей и первой категории, педагогов-экспертов, педагогов-исследователей, педагогов-мастеров и (или) магистров, от числа педагогов по подготавливаемым квалификациям специальности, для которых основным местом работы является лицензиат (для послесреднего образования)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специальных дисциплин и мастеров производственного обучения, прошедших стажировку в организациях и/или на производстве объемом не менее 72 часов за последние 3 года, от числа педагогов по подготавливаемым квалификациям специальности (педагогов по специальности), для которых основным местом работы является лицензиат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и мастеров производственного обучения, имеющих степень магистра, ученую степень доктора философии (PhD)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проживания студентов, наличие собственных либо принадлежащих на праве хозяйственного ведения, или оперативного управления, или доверительного управления, или на праве аренды на полный период обучения общежитий, и/или хостелов, и/или гостиницы, обеспечивающих проживание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30 - 64 %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и занятости выпускников организации образования по специальности, при этом доля трудоустроенных и занятых от общего числа выпускников по специальности в течение года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75 - 87 %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 организаций образования в соответствии с приказом Министра образования 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2012 года № 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под № 7574)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 в соответствии с рабочим учебным планом по отношению к контингенту обучающихся, в том числе по языкам обучения, на полный период обучения по подготавливаемым квалификациям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95 - 99 %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80 - 94 %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предоставляемых образовательных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результатов опроса родителей (законных представителей)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подготовки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опроса работодателей, руководителей баз производственной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80 % до 100%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65% до 79 %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50 % до 64 %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50 % респондентов удовлетворены уровнем компетентности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156" w:id="12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образования</w:t>
            </w:r>
          </w:p>
        </w:tc>
      </w:tr>
    </w:tbl>
    <w:bookmarkStart w:name="z15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оценивания</w:t>
      </w:r>
    </w:p>
    <w:bookmarkEnd w:id="128"/>
    <w:p>
      <w:pPr>
        <w:spacing w:after="0"/>
        <w:ind w:left="0"/>
        <w:jc w:val="both"/>
      </w:pPr>
      <w:bookmarkStart w:name="z159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оценивания измерителя, соответствующего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баллов</w:t>
            </w:r>
          </w:p>
        </w:tc>
      </w:tr>
    </w:tbl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оценивания результатов деятельности организации образования выделяются пять уровней качества предоставления образовательных услуг: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образцовый – от 40 до 45 баллов, хороший – от 35 до 39 баллов, требует улучшения – от 30 до 34 баллов, низкий – менее 30 баллов - для организаций образования, реализующих общеобразовательные программы дошкольного воспитания и обучения;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образцовый – от 55 до 65 баллов, хороший – от 45 до 54 балла, требует улучшения – от 35 до 44 балла, низкий – менее 35 баллов – для организаций образования, реализующих общеобразовательные программы начального, основного среднего и общего среднего образования;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образцовый – от 65 до 75 баллов, хороший – от 55 до 64 балла, требует улучшения – от 40 до 54 балла, низкий – менее 40 баллов – для организаций образования, реализующих образовательные программы технического и профессионального образования;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образцовый – от 70 до 80 баллов, хороший – от 60 до 69 баллов, требует улучшения – от 45 до 59 баллов, низкий – менее 45 баллов – для организаций образования, реализующих образовательные программы послесреднего образования.</w:t>
      </w:r>
    </w:p>
    <w:bookmarkEnd w:id="134"/>
    <w:p>
      <w:pPr>
        <w:spacing w:after="0"/>
        <w:ind w:left="0"/>
        <w:jc w:val="both"/>
      </w:pPr>
      <w:bookmarkStart w:name="z165" w:id="13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